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condition needed for the growth of microbes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harmless dose of a disease causing microbe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which contains food needed for the growth of microbes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bacteria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 from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microorganisms used in the brewing and baking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fungal disease which caused the Great Irish Famine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chemical which kills bacteria and fungi but not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organism that lives in or on another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Organisms which feed on the dead remains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Resistant to a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human disease caused by a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food made with the help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living things to make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protein produced by white blood cells in response to an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Composed of only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term used to describe things which can only be seen by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Microorganisms are found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</dc:title>
  <dcterms:created xsi:type="dcterms:W3CDTF">2021-10-11T12:19:48Z</dcterms:created>
  <dcterms:modified xsi:type="dcterms:W3CDTF">2021-10-11T12:19:48Z</dcterms:modified>
</cp:coreProperties>
</file>