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Diffuse muscle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that occurs when pathogenic microorganisms invade the body and overcome its natural defense mechanism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pink/red color of the counter-stain used in Gram's method of staining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hyphae that some fungi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transferring microorganisms into or on a culture medium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Retaining the purple color of the stain used in Gram's method of staining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Gelatinous substance obtained from seaweed that is liquid when heated and becomes solid when cooled; used in culture media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weakness, distress,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of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in which illnesses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reproduction of microorganisms in a laboratory culture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Visible mass of bacteria formed on a culture medium by one bacterium growing and multiplying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Liquid, semisolid, or solid substances containing nutrients needed to grow microorganisms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2021-10-11T12:19:58Z</dcterms:created>
  <dcterms:modified xsi:type="dcterms:W3CDTF">2021-10-11T12:19:58Z</dcterms:modified>
</cp:coreProperties>
</file>