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by ingesting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wipe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Transformation, Transduction,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pathogen that leaches of of 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viruses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unicellular Eukaryotic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polymer that makes up bacterial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of ss(+)RNA virus with a DNA intermediate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Named for its "hidden sporocysts"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Antibody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vaccine for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infectious protien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2021-10-11T12:20:04Z</dcterms:created>
  <dcterms:modified xsi:type="dcterms:W3CDTF">2021-10-11T12:20:04Z</dcterms:modified>
</cp:coreProperties>
</file>