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Microbiology: An Introduction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Hydrolyzed by ATP binding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Activation in conducive growth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Attached to the cell membrane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microscope that fives colorful and 3-D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 Permease is an example of this type of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 passages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Counterstain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Integral proteins are 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Attached to the PG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Dormant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Cleaves the bond between NAG and 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Self-organized collection of lipids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Sugars plus amino acids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Specific for "twitching"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reactions in a cell depend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Substrate is chemically modified in this mechanism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by Koch to formulate his postulates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alpha helices needed to form a transport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Steroid-like compound in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a watertight gas vesicle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Only contain L-amino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microscope that is best for viewing internal cell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Defeated the idea of Spontaneous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Endotoxin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Microbiology: An Introduction</dc:title>
  <dcterms:created xsi:type="dcterms:W3CDTF">2021-10-11T12:20:54Z</dcterms:created>
  <dcterms:modified xsi:type="dcterms:W3CDTF">2021-10-11T12:20:54Z</dcterms:modified>
</cp:coreProperties>
</file>