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Barber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are minute one celled__________.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 plant parasite?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grow in dirty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scientific study of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poisoning due to pathogenic bacteria is called____________.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process of cell division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bacteria is pus forming and grows in clusters?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 can be visible with the aid of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shape are cocci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technical term for head 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bacteria is corkscrew shaped?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hair like projections that allow bacteria to move through liquids?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 reproduce by dividing in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pathogenic bacteria cause?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Barber</dc:title>
  <dcterms:created xsi:type="dcterms:W3CDTF">2021-10-11T12:20:50Z</dcterms:created>
  <dcterms:modified xsi:type="dcterms:W3CDTF">2021-10-11T12:20:50Z</dcterms:modified>
</cp:coreProperties>
</file>