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bacteria be treated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 bacteria are bad, some are even __________ for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fever caused by a protozoan parasite that invades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caused by bacteria that normally affects your throat and tonsils.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fungi use to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multicellular living organism, some are pathogenic and some are 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fungi infections treated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fungal skin infection that is highly contagious and typically has a rash appear in the shape of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Protozoa can USUALLY be treated by specific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fungal infection that usually begins between the toes and has a scaly rash that usually causes itching and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 reproduce through a process called_______?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Protozoa can reproduce both sexually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SOMETIMES prevent Protozoa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abundant life form on Earth, only some are 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celled Eukaryotes, very few are pathogenic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Crossword</dc:title>
  <dcterms:created xsi:type="dcterms:W3CDTF">2021-10-11T12:21:07Z</dcterms:created>
  <dcterms:modified xsi:type="dcterms:W3CDTF">2021-10-11T12:21:07Z</dcterms:modified>
</cp:coreProperties>
</file>