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Fungi are considered to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"blueprint of life"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microbe needs a host in order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bacteria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bacteria are considered ____________ to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in the cell is energy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Viruses contain genetic material called DNA and/or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Malaria is a disease caused by Plasmodium. What type of microbe is Plasmodium?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fungi use to reproduce?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cells are surrounded by a 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tiny, living thing that we cannot see without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only microbe that can be treated using antibiotics?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Penicillin is an antibiotic that helps treat bacterial infections. What microbe produces penicillin?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 bacterial infection cannot be successfully treated with antibiotics?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bacterial infections be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microorganisms is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two basic parts of a virus, DNA/RNA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variation in a bacterium's DNA is called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exact copy of a bacterium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microbe causes Ringworm?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Crossword</dc:title>
  <dcterms:created xsi:type="dcterms:W3CDTF">2021-12-09T03:32:22Z</dcterms:created>
  <dcterms:modified xsi:type="dcterms:W3CDTF">2021-12-09T03:32:22Z</dcterms:modified>
</cp:coreProperties>
</file>