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Viral cDNA hidden inside the host genome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Aka Healthcare Associated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abundant in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Polymorphonuclear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defensive proteins that mediate humoral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caused by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fungal skin infection (Not a genus)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Sustained increase over typical or expected number of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found in Eukaryotic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Widespread immunization protects the Non-immune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Lymphocyte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Polar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Virus with no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Aka a latent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 destruction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Strep throat is a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digest pathogens, stuff made by pathogens, dead cells of the body &amp; various other cellular-scale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fluid part of blood, following the removal of clotting factors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 Crossword</dc:title>
  <dcterms:created xsi:type="dcterms:W3CDTF">2021-10-11T12:19:55Z</dcterms:created>
  <dcterms:modified xsi:type="dcterms:W3CDTF">2021-10-11T12:19:55Z</dcterms:modified>
</cp:coreProperties>
</file>