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Microbiology Final Review - Scientists</w:t>
      </w:r>
    </w:p>
    <w:p>
      <w:pPr>
        <w:pStyle w:val="Questions"/>
      </w:pPr>
      <w:r>
        <w:t xml:space="preserve">1. CLVNENUWHEKAEO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KOHC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AUESRTP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NESNJE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RTIEP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CGLSATTEBIIOOR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YPGSOILOHTC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OTPLSIGZOOROOT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OYCLTMIOGS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GRITIOOSLV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Final Review - Scientists</dc:title>
  <dcterms:created xsi:type="dcterms:W3CDTF">2021-10-11T12:21:09Z</dcterms:created>
  <dcterms:modified xsi:type="dcterms:W3CDTF">2021-10-11T12:21:09Z</dcterms:modified>
</cp:coreProperties>
</file>