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 Fungi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form of Absidia.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Pneumocystis jirovecii is found where in humans?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Cutaneous fungi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disease is formed from the fungi Malassezia furfur?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AKA Chicago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have HIV/Aids you are more prone to this fungal infection. Pneumocystis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disease includes tumor-like nodules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classification is Absidia corymbifera?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super sweaty is prone to which fungi growing on their skin?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Humans can get this disease when contacting infected cats or dogs.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Fungi </dc:title>
  <dcterms:created xsi:type="dcterms:W3CDTF">2021-10-11T12:20:18Z</dcterms:created>
  <dcterms:modified xsi:type="dcterms:W3CDTF">2021-10-11T12:20:18Z</dcterms:modified>
</cp:coreProperties>
</file>