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I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Streptococcus Pyogenes give .......on blood 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Listeria is transmitted by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Gram negative bacilli, urease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bacteria that causes food poisoning from eating raw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 that cause atypical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anaerobic bacteria that causes wound infection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Gram negative bacilli, non motile, lactose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motile bacilli that resists cold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Selective media for C. diphtheria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Selective media for mycobacterium tuberculosis include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I Assignment</dc:title>
  <dcterms:created xsi:type="dcterms:W3CDTF">2021-10-11T12:20:42Z</dcterms:created>
  <dcterms:modified xsi:type="dcterms:W3CDTF">2021-10-11T12:20:42Z</dcterms:modified>
</cp:coreProperties>
</file>