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Quizz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identify tumbling motility for Listeria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test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 used to isolate Norcadia asteroides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Sensitive to Bacitracin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Molar tooth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Lanceolate gram positive diplococci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Trematode with terminal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fermentative organisms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Beef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fast bacilli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carbohydrate does N. gonorrhoeae ferment?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pigmentation of Serratia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Oxidase positive gram negative bacilli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Enterococcus hydrolyse?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Quizz</dc:title>
  <dcterms:created xsi:type="dcterms:W3CDTF">2021-10-11T12:21:34Z</dcterms:created>
  <dcterms:modified xsi:type="dcterms:W3CDTF">2021-10-11T12:21:34Z</dcterms:modified>
</cp:coreProperties>
</file>