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Scramble</w:t>
      </w:r>
    </w:p>
    <w:p>
      <w:pPr>
        <w:pStyle w:val="Questions"/>
      </w:pPr>
      <w:r>
        <w:t xml:space="preserve">1. AECSLATA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OIDAXES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ELBI LTLBUOIYSI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TBEA SLOMHEIYS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COOCSURPTESTC IAENOUEPNM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LCAUPCHOYOTSCS UARESU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ODNLEI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RAGM IOEITSPV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RAMG IVTEAEGN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TASEY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BILCILA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COCCI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ICDOICCPLO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PNSESDOAMUO NGSUAIROAE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Scramble</dc:title>
  <dcterms:created xsi:type="dcterms:W3CDTF">2021-10-11T12:20:13Z</dcterms:created>
  <dcterms:modified xsi:type="dcterms:W3CDTF">2021-10-11T12:20:13Z</dcterms:modified>
</cp:coreProperties>
</file>