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Microbiology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Taenia saginata    </w:t>
      </w:r>
      <w:r>
        <w:t xml:space="preserve">   Amoeba    </w:t>
      </w:r>
      <w:r>
        <w:t xml:space="preserve">   Aspergillus    </w:t>
      </w:r>
      <w:r>
        <w:t xml:space="preserve">   Penicillium    </w:t>
      </w:r>
      <w:r>
        <w:t xml:space="preserve">   Mycology    </w:t>
      </w:r>
      <w:r>
        <w:t xml:space="preserve">   Fungi    </w:t>
      </w:r>
      <w:r>
        <w:t xml:space="preserve">   Eukaryote    </w:t>
      </w:r>
      <w:r>
        <w:t xml:space="preserve">   Virion    </w:t>
      </w:r>
      <w:r>
        <w:t xml:space="preserve">   Bacteriophage    </w:t>
      </w:r>
      <w:r>
        <w:t xml:space="preserve">   Virus    </w:t>
      </w:r>
      <w:r>
        <w:t xml:space="preserve">   Helminth    </w:t>
      </w:r>
      <w:r>
        <w:t xml:space="preserve">   Protist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Microbiology Terms</dc:title>
  <dcterms:created xsi:type="dcterms:W3CDTF">2021-10-11T12:20:23Z</dcterms:created>
  <dcterms:modified xsi:type="dcterms:W3CDTF">2021-10-11T12:20:23Z</dcterms:modified>
</cp:coreProperties>
</file>