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Microbiology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 that harms a host by taking it's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cell with a disease that can be passed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Drugs that are used to inhibit the growth of bacteria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change that disturbs the normal functioning of the body's systems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Prokaryotic single-celled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 that causes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small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Smallest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control and prevent the spread of viral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Non-living particles composed of a nucleic acid and a protein coat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 Vocabulary</dc:title>
  <dcterms:created xsi:type="dcterms:W3CDTF">2021-10-11T12:19:57Z</dcterms:created>
  <dcterms:modified xsi:type="dcterms:W3CDTF">2021-10-11T12:19:57Z</dcterms:modified>
</cp:coreProperties>
</file>