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Microbiology and Asepsis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group of small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absence of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insects that transmit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large unicellular microorganisms that lack organelles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patients with contagious or infectious diseases are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capable of giving rise to a new individual without sexual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spread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disease prevalent over a whole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ability of an organism to resist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antigenic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widespread occurrence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objects that carry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able to be transmitted from one sufferer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bacterium that can cause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reduce number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regularly among particular people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that destroys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disease originating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being made by poising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making something bacteria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that prevent growth of disease causing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condition not caused by infectious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used for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of being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fungus that grows in the form of unicellular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plural form of fungus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and Asepsis </dc:title>
  <dcterms:created xsi:type="dcterms:W3CDTF">2021-10-11T12:20:31Z</dcterms:created>
  <dcterms:modified xsi:type="dcterms:W3CDTF">2021-10-11T12:20:31Z</dcterms:modified>
</cp:coreProperties>
</file>