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Infection    </w:t>
      </w:r>
      <w:r>
        <w:t xml:space="preserve">   Vaccine    </w:t>
      </w:r>
      <w:r>
        <w:t xml:space="preserve">   Science    </w:t>
      </w:r>
      <w:r>
        <w:t xml:space="preserve">   Eyepiece    </w:t>
      </w:r>
      <w:r>
        <w:t xml:space="preserve">   Cell    </w:t>
      </w:r>
      <w:r>
        <w:t xml:space="preserve">   Specimen    </w:t>
      </w:r>
      <w:r>
        <w:t xml:space="preserve">   Microscope    </w:t>
      </w:r>
      <w:r>
        <w:t xml:space="preserve">   Lab    </w:t>
      </w:r>
      <w:r>
        <w:t xml:space="preserve">   Lens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2021-10-11T12:20:22Z</dcterms:created>
  <dcterms:modified xsi:type="dcterms:W3CDTF">2021-10-11T12:20:22Z</dcterms:modified>
</cp:coreProperties>
</file>