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Conditions that must exist for infection to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6.	What is the most important infection control law in dentistry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year did the CDC issue the CDC Dental Infection Prevention Summary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Plants that lack chlorophyll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Preventing infection through safe practices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Route of infection by touching contaminated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8.	What employees must have Infection Control training upon hire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Smallest pathogen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large group of one-celled microorganisms that vary in shape, size, and arrangement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must be present to get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Cocci bacteria that grow in irregular clusters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Classification of bacteria that do not hold a dye stain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Guidelines designed to protect employees from occupational exposure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Robert Koch develop?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Disease causing pathogens carried in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Organisms that thrive with or without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Diseases carried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gloves must be worn when processing instruments and sanitizing the operatory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Classification of bacteria that hold a purple dye stain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the CDC a regulatory agency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Single celled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to separate bacteria into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Cocci bacteria that grows in chains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Microbiology</dc:title>
  <dcterms:created xsi:type="dcterms:W3CDTF">2021-10-11T12:20:24Z</dcterms:created>
  <dcterms:modified xsi:type="dcterms:W3CDTF">2021-10-11T12:20:24Z</dcterms:modified>
</cp:coreProperties>
</file>