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 of ............. is used to determine antibiotic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Organismal species able to haemolysis blood agar?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Stain protocol used to determine initial division of unknown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biological material should be treated as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 coats and ........... are to be worn in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Contaminated disposables are discarded in the ............. bins?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found everywhere are considered 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Loop used to  pick up organism from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used to differentiate species within the Staphylococcus genus?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indole test relies on the ................ molecule being present in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e.coli is gram-   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Methicillin-resistant Staphylococcus aurus is more commonly known as 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in the lab</dc:title>
  <dcterms:created xsi:type="dcterms:W3CDTF">2021-10-11T12:21:36Z</dcterms:created>
  <dcterms:modified xsi:type="dcterms:W3CDTF">2021-10-11T12:21:36Z</dcterms:modified>
</cp:coreProperties>
</file>