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flagellum at both ends of bacterial cell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Altered exotoxins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of motility in bacteria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microorganism to produce toxin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Bacterial cell wall is made up of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Antibacterial chemicals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spreading factor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Hydrolytic enzymes that cause tissue damage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Toxins that are made of proteins,heat labile ,highly antigenic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that is detected only by a rise in antibody titer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pathogens that cause diseases in immunocompromised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cause disease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organisms required to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Capsulated Bacteria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that help in digestion and absorption of nutrients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Toxins that are made of lipopolysaccarides and weakly antigenic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Infection that is constantly present in specific population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puzzle</dc:title>
  <dcterms:created xsi:type="dcterms:W3CDTF">2021-10-11T12:20:47Z</dcterms:created>
  <dcterms:modified xsi:type="dcterms:W3CDTF">2021-10-11T12:20:47Z</dcterms:modified>
</cp:coreProperties>
</file>