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Microbiome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scientific argument    </w:t>
      </w:r>
      <w:r>
        <w:t xml:space="preserve">   reasoning    </w:t>
      </w:r>
      <w:r>
        <w:t xml:space="preserve">   evidence    </w:t>
      </w:r>
      <w:r>
        <w:t xml:space="preserve">   claim    </w:t>
      </w:r>
      <w:r>
        <w:t xml:space="preserve">   antibiotics    </w:t>
      </w:r>
      <w:r>
        <w:t xml:space="preserve">   pilots    </w:t>
      </w:r>
      <w:r>
        <w:t xml:space="preserve">   bacteria    </w:t>
      </w:r>
      <w:r>
        <w:t xml:space="preserve">   microbiome    </w:t>
      </w:r>
      <w:r>
        <w:t xml:space="preserve">   scale    </w:t>
      </w:r>
      <w:r>
        <w:t xml:space="preserve">   organism    </w:t>
      </w:r>
      <w:r>
        <w:t xml:space="preserve">   microscopic    </w:t>
      </w:r>
      <w:r>
        <w:t xml:space="preserve">   cells    </w:t>
      </w:r>
      <w:r>
        <w:t xml:space="preserve">   microorganism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Microbiome</dc:title>
  <dcterms:created xsi:type="dcterms:W3CDTF">2021-10-11T12:21:38Z</dcterms:created>
  <dcterms:modified xsi:type="dcterms:W3CDTF">2021-10-11T12:21:38Z</dcterms:modified>
</cp:coreProperties>
</file>