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scientific argument    </w:t>
      </w:r>
      <w:r>
        <w:t xml:space="preserve">   scale    </w:t>
      </w:r>
      <w:r>
        <w:t xml:space="preserve">   reasoning    </w:t>
      </w:r>
      <w:r>
        <w:t xml:space="preserve">   population    </w:t>
      </w:r>
      <w:r>
        <w:t xml:space="preserve">   organisms    </w:t>
      </w:r>
      <w:r>
        <w:t xml:space="preserve">   microscopic    </w:t>
      </w:r>
      <w:r>
        <w:t xml:space="preserve">   microorganism    </w:t>
      </w:r>
      <w:r>
        <w:t xml:space="preserve">   microbiome    </w:t>
      </w:r>
      <w:r>
        <w:t xml:space="preserve">   infection    </w:t>
      </w:r>
      <w:r>
        <w:t xml:space="preserve">   evidence    </w:t>
      </w:r>
      <w:r>
        <w:t xml:space="preserve">   claim    </w:t>
      </w:r>
      <w:r>
        <w:t xml:space="preserve">   cells    </w:t>
      </w:r>
      <w:r>
        <w:t xml:space="preserve">   bacteria    </w:t>
      </w:r>
      <w:r>
        <w:t xml:space="preserve">   Antibiotic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Microbiomes</dc:title>
  <dcterms:created xsi:type="dcterms:W3CDTF">2021-10-11T12:21:05Z</dcterms:created>
  <dcterms:modified xsi:type="dcterms:W3CDTF">2021-10-11T12:21:05Z</dcterms:modified>
</cp:coreProperties>
</file>