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graphic building blocks used to write a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method of transferring machine code to a programmable device such as the micro:bit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software system that is ued to behave like another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software method of saving files related to a specific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Light Emitting Diode: an electronic component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wireless technology for communicating over a short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converting human-readable code into machine code read by a computing device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of expressing the location of an object in an (x,y) space; the point of origin (starting point) being (0,0)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device that can be coded with instructions to run automatically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electromechanical device used to measure the force of acceleration of a moving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simple computer that can run embedded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structure of statements in a computer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storage container for a piece of data that is given a name for easy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electronic device used to join electrical circuits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electronic device that can collect data about direction of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Microbit</dc:title>
  <dcterms:created xsi:type="dcterms:W3CDTF">2021-10-11T12:20:18Z</dcterms:created>
  <dcterms:modified xsi:type="dcterms:W3CDTF">2021-10-11T12:20:18Z</dcterms:modified>
</cp:coreProperties>
</file>