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Buyers will exchange with sellers when they want to purchase goods or services from sellers.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used to represent the monetary transactions in an economy.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market place in which final goods or services are offered for purchase by consumers, businesses and public sector.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economics concerned with single factors and the effects of individual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market where a business can go and purchase resources to produce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market that has a broad range of cometitors who are selling identical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business owned or run by two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else equal, an increase n price results in an increase in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limited competition, in which a market is shared by a small number of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other factors being equal, as the price of a good or service increase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used in economics to show the responsiveness of the quantity demanded of a good or service to change in its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market that sells similar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used in economics to show the responsiveness or elasticity of the quantity supplied of a good or service to a change in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business entity that's owned and run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Price of good or service of which quantity supplied is equal to quantity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company or group of people authorized to act as single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financial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one market gives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motivates or encourages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excess of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Microeconomics Crossword</dc:title>
  <dcterms:created xsi:type="dcterms:W3CDTF">2021-10-11T12:20:01Z</dcterms:created>
  <dcterms:modified xsi:type="dcterms:W3CDTF">2021-10-11T12:20:01Z</dcterms:modified>
</cp:coreProperties>
</file>