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Microeconomics - Key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an economy to produce greater levels of output, represented by an outward shift of its production possibilities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Curve or schedule showing the various quantities of a product sellers are willing to produce and offer for sale at possible prices during a specified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in which the percentage change in quantity demanded is less than the percentage change in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natural resource provided by nature that is used to produce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Satisfaction, or pleasure, that people receive from consuming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categories of inputs used to produce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for which there is a direct relationship between changes in income and its demand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human-made good used to produce other goods and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between points along a stationary demand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or service with two properties (1) users collectively consume benefits, and (2) there is no way to bar people who do not pay from consuming the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Market condition existing where the quantity supplied is less than the quantity demanded.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and physical capacity of workers to produce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economics that studies decision making by a single individual, household, firm, industry or level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other things remain unchanged.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or benefit imposed on people other than the consumers and producers of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the percentage change in quantity demanded is greater than the percentage change in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Legally established maximum price a seller can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quantity demanded of a good or service caused by a change in its price relative to substitutes.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Legally established minimum price a seller can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Simplified description of reality used to understand and predict the relationship between variables.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Microeconomics - Key Concepts</dc:title>
  <dcterms:created xsi:type="dcterms:W3CDTF">2021-10-11T12:21:24Z</dcterms:created>
  <dcterms:modified xsi:type="dcterms:W3CDTF">2021-10-11T12:21:24Z</dcterms:modified>
</cp:coreProperties>
</file>