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Microevolution, Macroevolution and Speciation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producing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large-scale changes in a population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reproduction that involves one parent and no egg or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differences in body forms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division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of life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chemistry that deals with the chemical compounds and processes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organisms produce more offspring than can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minor changes in populations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division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milk-producing glands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Microevolution, Macroevolution and Speciation</dc:title>
  <dcterms:created xsi:type="dcterms:W3CDTF">2021-10-11T12:20:32Z</dcterms:created>
  <dcterms:modified xsi:type="dcterms:W3CDTF">2021-10-11T12:20:32Z</dcterms:modified>
</cp:coreProperties>
</file>