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complex cells in which the genetic material is contained inside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made of many cells that cannot make its own food and cannot move; a member of the kingdom Fungi: Many fungi, like mushrooms, live on dead plant or animal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single-celled or multi-celled organism with a simple biological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single-celled organism in kingdom Protista able to move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microscopic organism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fungus that grows in the form of multicellular filaments called hyphae. In contrast, fungi that can adopt a single-celled growth habit are called yeasts. ... The network of these tubular branching hyphae, called a mycelium, is considered a single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Favorable or advantageous; resulting in good.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too small to see with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fungus consisting of single oval cells that reproduce by budding, and are capable of converting sugar into alcohol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 without an organized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sub-microscopic infectious agent that is able to grow or reproduce only within a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down into nutrients.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or likely to cause harm.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 Crossword Puzzle</dc:title>
  <dcterms:created xsi:type="dcterms:W3CDTF">2022-09-03T16:12:43Z</dcterms:created>
  <dcterms:modified xsi:type="dcterms:W3CDTF">2022-09-03T16:12:43Z</dcterms:modified>
</cp:coreProperties>
</file>