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Micro-organism Grade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protista.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Micro-organisms with a 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as a locomotive structure in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formed by two different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organisms benefit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By-product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whereby bacteria belong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Environment whereby protist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Asexual reproductive strategy in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Viruses are obligate....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Animal-like protists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Encloses the genetic material in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causing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part of the cell wall in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Beneficial intestinal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Micro-organisms that produce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Protects bacteria from white blood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Micro-organism Grade 11</dc:title>
  <dcterms:created xsi:type="dcterms:W3CDTF">2021-10-11T12:20:32Z</dcterms:created>
  <dcterms:modified xsi:type="dcterms:W3CDTF">2021-10-11T12:20:32Z</dcterms:modified>
</cp:coreProperties>
</file>