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Microorganism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reproductive process that only involves one parent and produces one offspring that is identical to the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that kills bacteria or slows their growth without harming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infectious organism that reproduces within the cells of an infected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organism that makes its own food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asexual reproduction in which one cell divides to form two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 (cells) that do NOT have a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control center of a eukaryotic cell that directs the cells activities and contains information that determines the cells form and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virus that 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 that is classified into three categories: round (cocci), spiral (spirilla), rod (bacilli)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 (cells) that have a nucleus (to hold their 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organism that can't make its own food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 Mania</dc:title>
  <dcterms:created xsi:type="dcterms:W3CDTF">2021-10-11T12:20:05Z</dcterms:created>
  <dcterms:modified xsi:type="dcterms:W3CDTF">2021-10-11T12:20:05Z</dcterms:modified>
</cp:coreProperties>
</file>