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Simple, one-celled organism that multiplies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Bleach solution is an example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inhibits the growth of pathogenic organisms but are not effective against spores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lives and reproduces in the absence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destroys all microorganisms including spores and viruses.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object contaminated with infectious material that contains pathogens (e.g. doorknob, soap dispenser, table top).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infection that occurs when the body defences are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Microorganisms that cause infection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sanitizer is an example of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infection present in healthcare facility and transmitted by healthcare workers to the patient.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</dc:title>
  <dcterms:created xsi:type="dcterms:W3CDTF">2021-10-11T12:21:04Z</dcterms:created>
  <dcterms:modified xsi:type="dcterms:W3CDTF">2021-10-11T12:21:04Z</dcterms:modified>
</cp:coreProperties>
</file>