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that do not require oxygen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infection in which signs and symptoms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individual’s ability to fight off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clinical signs or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is spread from person to person; also known as communicable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specific to a certain antigen that weakens or destroys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infection that is time limited; rapid onset and short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in which a chronic infection shows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infection that is persistent over a long period, perhaps for life; gradual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that require oxygen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pathogen or any other substance that induces an antibody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2021-10-11T12:21:25Z</dcterms:created>
  <dcterms:modified xsi:type="dcterms:W3CDTF">2021-10-11T12:21:25Z</dcterms:modified>
</cp:coreProperties>
</file>