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microorganism that is 1/1000 of a 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fungi is ______ that can be used to make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divide once every __________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bacteria, often results in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Microorganisms were first discovered in 1665 and given the name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microorganism that can't reproduce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microorganism varies in size and can sometimes be visible by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Viruses often have a _________________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Microorganisms are _________ celled.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'best' way to stop the spread of microorganisms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microorganisms are too small to be seen by eye, the need a _____________________- to view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name given to a harmful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material in a virus are surrounded by a _________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an illness caused by a virus that leads to fever and cold-like symtoms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virus does not display the characteristics of _________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2021-10-11T12:21:38Z</dcterms:created>
  <dcterms:modified xsi:type="dcterms:W3CDTF">2021-10-11T12:21:38Z</dcterms:modified>
</cp:coreProperties>
</file>