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Micro-organisms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given to medicines to kill harmful bacteria?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smallest type of microbe?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harmless bacteria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micro-organisms are also known as?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given to the tiny hairs in our nose?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virus can cause the flu?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microbe is a multi-cellular organism?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part of a virus anchor's the virus to the host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given to an invading microbe?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white blood cells produce to attack pathogens?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Micro-organisms </dc:title>
  <dcterms:created xsi:type="dcterms:W3CDTF">2021-10-11T12:20:38Z</dcterms:created>
  <dcterms:modified xsi:type="dcterms:W3CDTF">2021-10-11T12:20:38Z</dcterms:modified>
</cp:coreProperties>
</file>