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Microorganisms</w:t>
      </w:r>
    </w:p>
    <w:p>
      <w:pPr>
        <w:pStyle w:val="Questions"/>
      </w:pPr>
      <w:r>
        <w:t xml:space="preserve">1. OCREPTEISSH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OLEARRIB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ICSEIKATTR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EGASMI DOTHEM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5. INFGU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CSRYCUOCTPOC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BTCEAARI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IACD ATFS ATIBECAR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9. GRMA ECTRINAO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10. NOWRB PSHPO 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Microorganisms</dc:title>
  <dcterms:created xsi:type="dcterms:W3CDTF">2021-10-11T12:20:16Z</dcterms:created>
  <dcterms:modified xsi:type="dcterms:W3CDTF">2021-10-11T12:20:16Z</dcterms:modified>
</cp:coreProperties>
</file>