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site where chemical reactions take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Strand of genetic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Vacuole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and strengthens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Plasmid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Surrounds a virus's genetic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what enters and leaves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Sap containing water and other substances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Protein 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the cells activity; contains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Athlete's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Circular piece of DNA found in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Cholera is an example of which microorganism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Cell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only reproduce inside a host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Chromosome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fungal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Cytoplasm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</dc:title>
  <dcterms:created xsi:type="dcterms:W3CDTF">2021-12-05T03:28:06Z</dcterms:created>
  <dcterms:modified xsi:type="dcterms:W3CDTF">2021-12-05T03:28:06Z</dcterms:modified>
</cp:coreProperties>
</file>