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amoeba    </w:t>
      </w:r>
      <w:r>
        <w:t xml:space="preserve">   bacteria    </w:t>
      </w:r>
      <w:r>
        <w:t xml:space="preserve">   cell    </w:t>
      </w:r>
      <w:r>
        <w:t xml:space="preserve">   decompose    </w:t>
      </w:r>
      <w:r>
        <w:t xml:space="preserve">   disease    </w:t>
      </w:r>
      <w:r>
        <w:t xml:space="preserve">   enzyme    </w:t>
      </w:r>
      <w:r>
        <w:t xml:space="preserve">   fungi    </w:t>
      </w:r>
      <w:r>
        <w:t xml:space="preserve">   germ    </w:t>
      </w:r>
      <w:r>
        <w:t xml:space="preserve">   health    </w:t>
      </w:r>
      <w:r>
        <w:t xml:space="preserve">   hygiene    </w:t>
      </w:r>
      <w:r>
        <w:t xml:space="preserve">   infection    </w:t>
      </w:r>
      <w:r>
        <w:t xml:space="preserve">   Koch    </w:t>
      </w:r>
      <w:r>
        <w:t xml:space="preserve">   Leeuwenhoek    </w:t>
      </w:r>
      <w:r>
        <w:t xml:space="preserve">   microbe    </w:t>
      </w:r>
      <w:r>
        <w:t xml:space="preserve">   microscope    </w:t>
      </w:r>
      <w:r>
        <w:t xml:space="preserve">   Pasteur    </w:t>
      </w:r>
      <w:r>
        <w:t xml:space="preserve">   protozoa    </w:t>
      </w:r>
      <w:r>
        <w:t xml:space="preserve">   science    </w:t>
      </w:r>
      <w:r>
        <w:t xml:space="preserve">   spore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2021-10-11T12:20:27Z</dcterms:created>
  <dcterms:modified xsi:type="dcterms:W3CDTF">2021-10-11T12:20:27Z</dcterms:modified>
</cp:coreProperties>
</file>