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Microorganisms that cause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Microbes that grow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microbes that pass through most filters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Biologic or chemical agents that create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Centers for Disease Control and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Recently appearing infectious diseases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Bacteria that live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Bacteriostatic agents used on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Confined to one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Methicillin-resistant staphylococcus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Absence or control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Chemical agents that treat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Epidemic spread over several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way microorganisms enter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Excess of normal occurrences of a specific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Pathogen that lives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Bacteriostatic agents used on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Encapsulated bacteria in an inative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of disease by contact with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Ingested or injected substances that have ability to inhibit growth or destroy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destroying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portals of entry for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in normal number of cases of specific disease in a defined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 amount of specific disease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Bacteria that requires oxygen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 that lives at the expense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Animal pathogen, parasites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2021-10-11T12:20:30Z</dcterms:created>
  <dcterms:modified xsi:type="dcterms:W3CDTF">2021-10-11T12:20:30Z</dcterms:modified>
</cp:coreProperties>
</file>