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will prevent microorganisms from breathing and growing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stops crosscontamination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4 'Cs' and uses a cool place to keep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this from happening you need clean utensils and a clean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microorganism is salmonella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4 'Cs' uses heating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microorganisms cause malaria and sleeping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microorganism is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Microorganisms need this to breathe 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helps microorganisms to multiply it starts with letter 'm.'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microorganisms cause things like chicken pox and measles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2021-10-11T12:20:37Z</dcterms:created>
  <dcterms:modified xsi:type="dcterms:W3CDTF">2021-10-11T12:20:37Z</dcterms:modified>
</cp:coreProperties>
</file>