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Microorganisms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no antibiotics    </w:t>
      </w:r>
      <w:r>
        <w:t xml:space="preserve">   warm    </w:t>
      </w:r>
      <w:r>
        <w:t xml:space="preserve">   moisture    </w:t>
      </w:r>
      <w:r>
        <w:t xml:space="preserve">   perfect conditions    </w:t>
      </w:r>
      <w:r>
        <w:t xml:space="preserve">   colonies    </w:t>
      </w:r>
      <w:r>
        <w:t xml:space="preserve">   divide    </w:t>
      </w:r>
      <w:r>
        <w:t xml:space="preserve">   single cell    </w:t>
      </w:r>
      <w:r>
        <w:t xml:space="preserve">   organism    </w:t>
      </w:r>
      <w:r>
        <w:t xml:space="preserve">   environment    </w:t>
      </w:r>
      <w:r>
        <w:t xml:space="preserve">   thermophile    </w:t>
      </w:r>
      <w:r>
        <w:t xml:space="preserve">   fungi    </w:t>
      </w:r>
      <w:r>
        <w:t xml:space="preserve">   virus    </w:t>
      </w:r>
      <w:r>
        <w:t xml:space="preserve">   bacteria    </w:t>
      </w:r>
      <w:r>
        <w:t xml:space="preserve">   extremophile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 </dc:title>
  <dcterms:created xsi:type="dcterms:W3CDTF">2021-10-11T12:20:48Z</dcterms:created>
  <dcterms:modified xsi:type="dcterms:W3CDTF">2021-10-11T12:20:48Z</dcterms:modified>
</cp:coreProperties>
</file>