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Microorganisms and Diseases Pt 1 (15 pts)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Necrotizing fasciitis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Respiratory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Cryptococcus neoformans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Schistosomiasis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Granulomatous Amebic Encephalitis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Measles (Rubeola)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Respiratory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Pericarditis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Respiratory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Pneumocystis Pneumonia (PCP)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Hookworms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Leishmaniasis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Urinary and Reproductive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Zika Virus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Cardiovascular and Lymphatic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Streptococcal pharyngitis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Tineas/Ringworm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Urinary and Reproductive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Whipworm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Cardiovascular and Lymphatic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Giardiasis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Reproductive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Amebic Dysentery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Infectious Mononucleosis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Cardiovascular and Lymphatic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Aspergillosis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Trichinellosis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Ebola Virus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Neonatal Herpes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Aflatoxin Poisoning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Cardiovascular and Lymphatic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Syphilis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Pyelonephritis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Digestive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Creutzfeldt-Jakob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Cardiovascular and Lymphatic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Microorganisms and Diseases Pt 1 (15 pts)</dc:title>
  <dcterms:created xsi:type="dcterms:W3CDTF">2021-10-11T12:21:34Z</dcterms:created>
  <dcterms:modified xsi:type="dcterms:W3CDTF">2021-10-11T12:21:34Z</dcterms:modified>
</cp:coreProperties>
</file>