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Microorganisms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vitamin B used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Example of how probiotics can be taken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two organisms live in close association and both of them benefit from the arrangement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prevent viral infections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pathogens are microorganism that cause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Food is heated to a high temperature in order to kill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given to tiny living things that usually can only be seen using a microscope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living organisms improve human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used to treat bacterial infections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microorganisms living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Viruses are dependent on this type of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medication is used to treat fungal infections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good bacteria and fungi can break down dead organic matter, what are they?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something cannot grow or reproduce outside another cell is it called a ____________-.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water so microorganisms cannot survive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Microorganisms </dc:title>
  <dcterms:created xsi:type="dcterms:W3CDTF">2021-10-11T12:20:55Z</dcterms:created>
  <dcterms:modified xsi:type="dcterms:W3CDTF">2021-10-11T12:20:55Z</dcterms:modified>
</cp:coreProperties>
</file>