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Microplastics Are Blowing In the Wind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Ultraviolet    </w:t>
      </w:r>
      <w:r>
        <w:t xml:space="preserve">   Polypropylene    </w:t>
      </w:r>
      <w:r>
        <w:t xml:space="preserve">   Ubiquitous    </w:t>
      </w:r>
      <w:r>
        <w:t xml:space="preserve">   Computer program    </w:t>
      </w:r>
      <w:r>
        <w:t xml:space="preserve">   Polyethylene    </w:t>
      </w:r>
      <w:r>
        <w:t xml:space="preserve">   Colleague    </w:t>
      </w:r>
      <w:r>
        <w:t xml:space="preserve">   Polystyrene    </w:t>
      </w:r>
      <w:r>
        <w:t xml:space="preserve">   Weather    </w:t>
      </w:r>
      <w:r>
        <w:t xml:space="preserve">   Styrofoam    </w:t>
      </w:r>
      <w:r>
        <w:t xml:space="preserve">   Particle    </w:t>
      </w:r>
      <w:r>
        <w:t xml:space="preserve">   Microplastic    </w:t>
      </w:r>
      <w:r>
        <w:t xml:space="preserve">   Geoscience    </w:t>
      </w:r>
      <w:r>
        <w:t xml:space="preserve">   Environment    </w:t>
      </w:r>
      <w:r>
        <w:t xml:space="preserve">   Deposition    </w:t>
      </w:r>
      <w:r>
        <w:t xml:space="preserve">   Computer model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Microplastics Are Blowing In the Wind</dc:title>
  <dcterms:created xsi:type="dcterms:W3CDTF">2021-10-11T12:21:11Z</dcterms:created>
  <dcterms:modified xsi:type="dcterms:W3CDTF">2021-10-11T12:21:11Z</dcterms:modified>
</cp:coreProperties>
</file>