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Microplastics in our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environment    </w:t>
      </w:r>
      <w:r>
        <w:t xml:space="preserve">   reuse    </w:t>
      </w:r>
      <w:r>
        <w:t xml:space="preserve">   waves    </w:t>
      </w:r>
      <w:r>
        <w:t xml:space="preserve">   showergel    </w:t>
      </w:r>
      <w:r>
        <w:t xml:space="preserve">   recycle    </w:t>
      </w:r>
      <w:r>
        <w:t xml:space="preserve">   ecosystem    </w:t>
      </w:r>
      <w:r>
        <w:t xml:space="preserve">   marine    </w:t>
      </w:r>
      <w:r>
        <w:t xml:space="preserve">   carbon    </w:t>
      </w:r>
      <w:r>
        <w:t xml:space="preserve">   fish    </w:t>
      </w:r>
      <w:r>
        <w:t xml:space="preserve">   foodweb    </w:t>
      </w:r>
      <w:r>
        <w:t xml:space="preserve">   microplastic    </w:t>
      </w:r>
      <w:r>
        <w:t xml:space="preserve">   nurdle    </w:t>
      </w:r>
      <w:r>
        <w:t xml:space="preserve">   photosynthesis    </w:t>
      </w:r>
      <w:r>
        <w:t xml:space="preserve">   phytoplankton    </w:t>
      </w:r>
      <w:r>
        <w:t xml:space="preserve">   pollution    </w:t>
      </w:r>
      <w:r>
        <w:t xml:space="preserve">   survey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Microplastics in our Oceans</dc:title>
  <dcterms:created xsi:type="dcterms:W3CDTF">2021-12-01T03:40:02Z</dcterms:created>
  <dcterms:modified xsi:type="dcterms:W3CDTF">2021-12-01T03:40:02Z</dcterms:modified>
</cp:coreProperties>
</file>