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Microscope--Functions of the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the objectives and may be rotated to change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adjustable part of the microscope which is also used to carry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lens which magnifies an object and is located on the nosepiece.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lens you look through which magnifies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slide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Reflects light into the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slide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amount of light passing through to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separates the two lenses—eyepiece and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Knob that moves the tube/stage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bottom of microscope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Microscope--Functions of the Parts</dc:title>
  <dcterms:created xsi:type="dcterms:W3CDTF">2022-08-17T21:10:33Z</dcterms:created>
  <dcterms:modified xsi:type="dcterms:W3CDTF">2022-08-17T21:10:33Z</dcterms:modified>
</cp:coreProperties>
</file>