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Microscope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eyepiece    </w:t>
      </w:r>
      <w:r>
        <w:t xml:space="preserve">   coverslip    </w:t>
      </w:r>
      <w:r>
        <w:t xml:space="preserve">   slide    </w:t>
      </w:r>
      <w:r>
        <w:t xml:space="preserve">   stage    </w:t>
      </w:r>
      <w:r>
        <w:t xml:space="preserve">   lenses    </w:t>
      </w:r>
      <w:r>
        <w:t xml:space="preserve">   mirror    </w:t>
      </w:r>
      <w:r>
        <w:t xml:space="preserve">   nosepiece    </w:t>
      </w:r>
      <w:r>
        <w:t xml:space="preserve">   zoom    </w:t>
      </w:r>
      <w:r>
        <w:t xml:space="preserve">   binocular    </w:t>
      </w:r>
      <w:r>
        <w:t xml:space="preserve">   monocular    </w:t>
      </w:r>
      <w:r>
        <w:t xml:space="preserve">   scanning    </w:t>
      </w:r>
      <w:r>
        <w:t xml:space="preserve">   stereo    </w:t>
      </w:r>
      <w:r>
        <w:t xml:space="preserve">   view    </w:t>
      </w:r>
      <w:r>
        <w:t xml:space="preserve">   microbiologist    </w:t>
      </w:r>
      <w:r>
        <w:t xml:space="preserve">   resolution    </w:t>
      </w:r>
      <w:r>
        <w:t xml:space="preserve">   light    </w:t>
      </w:r>
      <w:r>
        <w:t xml:space="preserve">   electron    </w:t>
      </w:r>
      <w:r>
        <w:t xml:space="preserve">   magnification    </w:t>
      </w:r>
      <w:r>
        <w:t xml:space="preserve">   cells    </w:t>
      </w:r>
      <w:r>
        <w:t xml:space="preserve">   microscope    </w:t>
      </w:r>
      <w:r>
        <w:t xml:space="preserve">   RobertHooke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Microscope</dc:title>
  <dcterms:created xsi:type="dcterms:W3CDTF">2021-10-11T12:20:07Z</dcterms:created>
  <dcterms:modified xsi:type="dcterms:W3CDTF">2021-10-11T12:20:07Z</dcterms:modified>
</cp:coreProperties>
</file>