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Microscope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Holds the high and low power objectives, can be rotated to change magnification.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the slide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used to regulates the amount of light on the specimen.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Supports the entire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Hollow tube that connects the eyepiece to the objective lenses.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Moves the stage slightly to sharpen the image.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Moves the stage up and down for focusing.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look through to see the specimen.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Magnification of objects ranges from 10x to 40x.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Supports the slide being viewed.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Projects light upwards through the diaphragm, the specimen, and the lenses.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used to support the microscope when carried.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Microscope</dc:title>
  <dcterms:created xsi:type="dcterms:W3CDTF">2022-08-13T14:19:23Z</dcterms:created>
  <dcterms:modified xsi:type="dcterms:W3CDTF">2022-08-13T14:19:23Z</dcterms:modified>
</cp:coreProperties>
</file>