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Microscope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lamp    </w:t>
      </w:r>
      <w:r>
        <w:t xml:space="preserve">   mirror    </w:t>
      </w:r>
      <w:r>
        <w:t xml:space="preserve">   stage    </w:t>
      </w:r>
      <w:r>
        <w:t xml:space="preserve">   objective lens    </w:t>
      </w:r>
      <w:r>
        <w:t xml:space="preserve">   nosepiece    </w:t>
      </w:r>
      <w:r>
        <w:t xml:space="preserve">   base    </w:t>
      </w:r>
      <w:r>
        <w:t xml:space="preserve">   fine focus    </w:t>
      </w:r>
      <w:r>
        <w:t xml:space="preserve">   course focus    </w:t>
      </w:r>
      <w:r>
        <w:t xml:space="preserve">   arm    </w:t>
      </w:r>
      <w:r>
        <w:t xml:space="preserve">  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</dc:title>
  <dcterms:created xsi:type="dcterms:W3CDTF">2021-10-11T12:21:41Z</dcterms:created>
  <dcterms:modified xsi:type="dcterms:W3CDTF">2021-10-11T12:21:41Z</dcterms:modified>
</cp:coreProperties>
</file>