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Microscope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Supports  the microscope slide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Sharpens the image under low and high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supports the body tube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focuses the image under low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Contains the magnifying lens you can look through (10x)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Holds the microscope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how large the object appears, compared to the object's actual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lighted area that you see though the micrscope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holds and turns the objective lenses into viewing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Shines light through the object being viewed and into the microscope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Connects the eyepiece and the revolving nosepiece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Contains different level magnifying lenses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Controls the amount of light that enters the microscope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flat piece of 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supports the microscope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Microscope</dc:title>
  <dcterms:created xsi:type="dcterms:W3CDTF">2022-09-03T15:01:31Z</dcterms:created>
  <dcterms:modified xsi:type="dcterms:W3CDTF">2022-09-03T15:01:31Z</dcterms:modified>
</cp:coreProperties>
</file>