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 name for the dissecting microscope that can view objects at a 3-dimensional shape at a low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circle visible through the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platform that holds the microscope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dissecting microscope is used for viewing ___________specimens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Connects the eye piece and the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lenses located on the binocular head; you can look through these to look as a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knob used to bring the specimen into approximate focus, you use the scanner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Compound refers to how many use of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Clips that holds the slide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you put the microscope away, always rotate the ___ objective to the correct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revolving device that holds the objective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object that adjusts the final focus to see fine detail on the lens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see through rectangular piece keeps solid specimens/liquids 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the microscope when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correct term for a cross section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scientist that improved the microscope and laid foundation for microbiology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eyepiece that magnifies ten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lenses on the top of the microscope are defined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or the specific section of an organism being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correct term for a longitudinal section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terminology name for the degree that a specimen/object can be viewable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scientist that looked at the first cell under the microscope with a cork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Regulates the amount of light on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switch that turns the illumination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the slide and moves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Crossword</dc:title>
  <dcterms:created xsi:type="dcterms:W3CDTF">2021-10-11T12:21:36Z</dcterms:created>
  <dcterms:modified xsi:type="dcterms:W3CDTF">2021-10-11T12:21:36Z</dcterms:modified>
</cp:coreProperties>
</file>