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Microscope Parts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It is a circular metallic piece holding the magnifying lenses to the tube. It is revolves freely so as to select the required lenses needed to focus.</w:t>
            </w:r>
          </w:p>
          <w:p>
            <w:pPr>
              <w:keepLines/>
              <w:pStyle w:val="CluesTiny"/>
            </w:pPr>
            <w:r>
              <w:rPr>
                <w:b w:val="true"/>
                <w:bCs w:val="true"/>
              </w:rPr>
              <w:t xml:space="preserve">9. </w:t>
            </w:r>
            <w:r>
              <w:t xml:space="preserve">Condenser is located below the stage and helps to gather light from mirror and condense it on to the stage.</w:t>
            </w:r>
          </w:p>
          <w:p>
            <w:pPr>
              <w:keepLines/>
              <w:pStyle w:val="CluesTiny"/>
            </w:pPr>
            <w:r>
              <w:rPr>
                <w:b w:val="true"/>
                <w:bCs w:val="true"/>
              </w:rPr>
              <w:t xml:space="preserve">10. </w:t>
            </w:r>
            <w:r>
              <w:t xml:space="preserve">These are the lenses which help to magnify the objects on the slide placed on the stage.</w:t>
            </w:r>
          </w:p>
          <w:p>
            <w:pPr>
              <w:keepLines/>
              <w:pStyle w:val="CluesTiny"/>
            </w:pPr>
            <w:r>
              <w:rPr>
                <w:b w:val="true"/>
                <w:bCs w:val="true"/>
              </w:rPr>
              <w:t xml:space="preserve">11. </w:t>
            </w:r>
            <w:r>
              <w:t xml:space="preserve">These are two in number and help in fixing of the slide in a fixed spot on the stage.</w:t>
            </w:r>
          </w:p>
          <w:p>
            <w:pPr>
              <w:keepLines/>
              <w:pStyle w:val="CluesTiny"/>
            </w:pPr>
            <w:r>
              <w:rPr>
                <w:b w:val="true"/>
                <w:bCs w:val="true"/>
              </w:rPr>
              <w:t xml:space="preserve">12. </w:t>
            </w:r>
            <w:r>
              <w:t xml:space="preserve">This is the foot of the microscope over which entire weight of the instrument rests. It is heavy and flat linked to the arm.</w:t>
            </w:r>
          </w:p>
          <w:p>
            <w:pPr>
              <w:keepLines/>
              <w:pStyle w:val="CluesTiny"/>
            </w:pPr>
            <w:r>
              <w:rPr>
                <w:b w:val="true"/>
                <w:bCs w:val="true"/>
              </w:rPr>
              <w:t xml:space="preserve">13. </w:t>
            </w:r>
            <w:r>
              <w:t xml:space="preserve">It holds the eyepiece, objective lens, stage, light source in a straight line. It is also useful to carry the microscope from one place to another.</w:t>
            </w:r>
          </w:p>
          <w:p>
            <w:pPr>
              <w:keepLines/>
              <w:pStyle w:val="CluesTiny"/>
            </w:pPr>
            <w:r>
              <w:rPr>
                <w:b w:val="true"/>
                <w:bCs w:val="true"/>
              </w:rPr>
              <w:t xml:space="preserve">14. </w:t>
            </w:r>
            <w:r>
              <w:t xml:space="preserve">This know is located over the stage and helps to move the slide to left or right directions.</w:t>
            </w:r>
          </w:p>
          <w:p>
            <w:pPr>
              <w:keepLines/>
              <w:pStyle w:val="CluesTiny"/>
            </w:pPr>
            <w:r>
              <w:rPr>
                <w:b w:val="true"/>
                <w:bCs w:val="true"/>
              </w:rPr>
              <w:t xml:space="preserve">15. </w:t>
            </w:r>
            <w:r>
              <w:t xml:space="preserve">It is a long columnar shaped tube which holds eyepiece and also the nosepiece including the objective lens.</w:t>
            </w:r>
          </w:p>
        </w:tc>
        <w:tc>
          <w:p>
            <w:pPr>
              <w:pStyle w:val="CluesTiny"/>
            </w:pPr>
            <w:r>
              <w:rPr>
                <w:b w:val="true"/>
                <w:bCs w:val="true"/>
              </w:rPr>
              <w:t xml:space="preserve">Down</w:t>
            </w:r>
          </w:p>
          <w:p>
            <w:pPr>
              <w:keepLines/>
              <w:pStyle w:val="CluesTiny"/>
            </w:pPr>
            <w:r>
              <w:rPr>
                <w:b w:val="true"/>
                <w:bCs w:val="true"/>
              </w:rPr>
              <w:t xml:space="preserve">1. </w:t>
            </w:r>
            <w:r>
              <w:t xml:space="preserve">This is another knob which is also situated on the stage and control forward and backward movements of the slide.</w:t>
            </w:r>
          </w:p>
          <w:p>
            <w:pPr>
              <w:keepLines/>
              <w:pStyle w:val="CluesTiny"/>
            </w:pPr>
            <w:r>
              <w:rPr>
                <w:b w:val="true"/>
                <w:bCs w:val="true"/>
              </w:rPr>
              <w:t xml:space="preserve">2. </w:t>
            </w:r>
            <w:r>
              <w:t xml:space="preserve">This is small threaded pin which helps to fix the column tube at particular height after being adjusted to desired height by the adjustment knobs.</w:t>
            </w:r>
          </w:p>
          <w:p>
            <w:pPr>
              <w:keepLines/>
              <w:pStyle w:val="CluesTiny"/>
            </w:pPr>
            <w:r>
              <w:rPr>
                <w:b w:val="true"/>
                <w:bCs w:val="true"/>
              </w:rPr>
              <w:t xml:space="preserve">3. </w:t>
            </w:r>
            <w:r>
              <w:t xml:space="preserve">This is fixed to the base below the diaphragm. It passes light on to the stage.</w:t>
            </w:r>
          </w:p>
          <w:p>
            <w:pPr>
              <w:keepLines/>
              <w:pStyle w:val="CluesTiny"/>
            </w:pPr>
            <w:r>
              <w:rPr>
                <w:b w:val="true"/>
                <w:bCs w:val="true"/>
              </w:rPr>
              <w:t xml:space="preserve">4. </w:t>
            </w:r>
            <w:r>
              <w:t xml:space="preserve">This is a adjustment knob present at the junction of arm and the tube. It has larger knob than the lower one. It is routinely used for rough adjustment.</w:t>
            </w:r>
          </w:p>
          <w:p>
            <w:pPr>
              <w:keepLines/>
              <w:pStyle w:val="CluesTiny"/>
            </w:pPr>
            <w:r>
              <w:rPr>
                <w:b w:val="true"/>
                <w:bCs w:val="true"/>
              </w:rPr>
              <w:t xml:space="preserve">5. </w:t>
            </w:r>
            <w:r>
              <w:t xml:space="preserve"> This is the first part which you come across when viewing object in the microscope from the top.</w:t>
            </w:r>
          </w:p>
          <w:p>
            <w:pPr>
              <w:keepLines/>
              <w:pStyle w:val="CluesTiny"/>
            </w:pPr>
            <w:r>
              <w:rPr>
                <w:b w:val="true"/>
                <w:bCs w:val="true"/>
              </w:rPr>
              <w:t xml:space="preserve">6. </w:t>
            </w:r>
            <w:r>
              <w:t xml:space="preserve">This is smaller and circular know seen below the coarse adjustment knob. It is fixed to the arm of microscope. It helps to adjust the magnification lens to the correct height for better resolution.</w:t>
            </w:r>
          </w:p>
          <w:p>
            <w:pPr>
              <w:keepLines/>
              <w:pStyle w:val="CluesTiny"/>
            </w:pPr>
            <w:r>
              <w:rPr>
                <w:b w:val="true"/>
                <w:bCs w:val="true"/>
              </w:rPr>
              <w:t xml:space="preserve">8. </w:t>
            </w:r>
            <w:r>
              <w:t xml:space="preserve">It is the place where slide containing the test sample is placed for evaluation.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Microscope Parts</dc:title>
  <dcterms:created xsi:type="dcterms:W3CDTF">2021-10-11T12:21:06Z</dcterms:created>
  <dcterms:modified xsi:type="dcterms:W3CDTF">2021-10-11T12:21:06Z</dcterms:modified>
</cp:coreProperties>
</file>